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F3C1A"/>
    <w:p w14:paraId="0A7D90DF">
      <w:pPr>
        <w:pStyle w:val="37"/>
      </w:pPr>
      <w:r>
        <w:t>Samuel Ilunga Ndayi</w:t>
      </w:r>
    </w:p>
    <w:p w14:paraId="1175DB45">
      <w:pPr>
        <w:rPr>
          <w:rFonts w:hint="default"/>
          <w:lang w:val="en-US"/>
        </w:rPr>
      </w:pPr>
      <w:r>
        <w:t xml:space="preserve">Phone: </w:t>
      </w:r>
      <w:r>
        <w:rPr>
          <w:rFonts w:hint="default"/>
          <w:lang w:val="en-US"/>
        </w:rPr>
        <w:t xml:space="preserve">+90 533 886 2316 </w:t>
      </w:r>
      <w:r>
        <w:t xml:space="preserve"> | Email: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"mailto:Samuelfrederick9@gmail.com" </w:instrText>
      </w:r>
      <w:r>
        <w:rPr>
          <w:rFonts w:hint="default"/>
          <w:lang w:val="en-US"/>
        </w:rPr>
        <w:fldChar w:fldCharType="separate"/>
      </w:r>
      <w:r>
        <w:rPr>
          <w:rStyle w:val="20"/>
          <w:rFonts w:hint="default"/>
          <w:lang w:val="en-US"/>
        </w:rPr>
        <w:t>Samuelfrederick9@gmail.com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| Linked: Samuel Ndayi Ilunga </w:t>
      </w:r>
    </w:p>
    <w:p w14:paraId="7A02FF16">
      <w:pPr>
        <w:rPr>
          <w:rFonts w:hint="default"/>
          <w:lang w:val="en-US"/>
        </w:rPr>
      </w:pPr>
    </w:p>
    <w:p w14:paraId="1971DAEC">
      <w:pPr>
        <w:pStyle w:val="3"/>
      </w:pPr>
      <w:r>
        <w:t>PROFESSIONAL SUMMARY</w:t>
      </w:r>
    </w:p>
    <w:p w14:paraId="3CC0B804">
      <w:r>
        <w:t>Motivated and detail-oriented Computer Engineering student with strong foundational knowledge in software development and a growing interest in DevOps. Experienced with containerization, CI/CD tools, and cloud services. Aiming to leverage both programming and DevOps skills to contribute effectively to software delivery pipelines.</w:t>
      </w:r>
    </w:p>
    <w:p w14:paraId="054B6F8B"/>
    <w:p w14:paraId="7F5F9E02">
      <w:pPr>
        <w:pStyle w:val="3"/>
      </w:pPr>
      <w:r>
        <w:t>EDUCATION</w:t>
      </w:r>
    </w:p>
    <w:p w14:paraId="53A99611">
      <w:pPr>
        <w:rPr>
          <w:rFonts w:hint="default"/>
          <w:lang w:val="en-US"/>
        </w:rPr>
      </w:pPr>
      <w:r>
        <w:t>BSc in Computer Engineering</w:t>
      </w:r>
      <w:r>
        <w:br w:type="textWrapping"/>
      </w:r>
      <w:r>
        <w:rPr>
          <w:rFonts w:hint="default"/>
          <w:lang w:val="en-US"/>
        </w:rPr>
        <w:t>Cyprus International University</w:t>
      </w:r>
      <w:r>
        <w:t xml:space="preserve"> — </w:t>
      </w:r>
      <w:r>
        <w:rPr>
          <w:rFonts w:hint="default"/>
          <w:lang w:val="en-US"/>
        </w:rPr>
        <w:t>Graduated 2025</w:t>
      </w:r>
    </w:p>
    <w:p w14:paraId="7AED0BAB">
      <w:pPr>
        <w:rPr>
          <w:rFonts w:hint="default"/>
          <w:lang w:val="en-US"/>
        </w:rPr>
      </w:pPr>
    </w:p>
    <w:p w14:paraId="43020999">
      <w:pPr>
        <w:pStyle w:val="3"/>
      </w:pPr>
      <w:r>
        <w:t>TECHNICAL SKILLS</w:t>
      </w:r>
    </w:p>
    <w:p w14:paraId="0AC77E9A">
      <w:r>
        <w:t>- Programming Languages: Python, JavaScript, Dart</w:t>
      </w:r>
      <w:r>
        <w:br w:type="textWrapping"/>
      </w:r>
      <w:r>
        <w:t>- Web Development: HTML, CSS, React</w:t>
      </w:r>
      <w:r>
        <w:br w:type="textWrapping"/>
      </w:r>
      <w:r>
        <w:t>- DevOps Tools: Docker, Jenkins (basic knowledge)</w:t>
      </w:r>
      <w:r>
        <w:br w:type="textWrapping"/>
      </w:r>
      <w:r>
        <w:t>- Version Control: Git &amp; GitHub</w:t>
      </w:r>
      <w:r>
        <w:br w:type="textWrapping"/>
      </w:r>
      <w:r>
        <w:t>- Databases: MySQL, Oracle DB</w:t>
      </w:r>
      <w:r>
        <w:rPr>
          <w:rFonts w:hint="default"/>
          <w:lang w:val="en-US"/>
        </w:rPr>
        <w:t>(I have a certificate )</w:t>
      </w:r>
      <w:r>
        <w:br w:type="textWrapping"/>
      </w:r>
      <w:r>
        <w:t>- Cloud &amp; CI/CD: Basic exposure to AWS, GitHub Actions</w:t>
      </w:r>
      <w:r>
        <w:br w:type="textWrapping"/>
      </w:r>
      <w:r>
        <w:t>- Operating Systems: Linux</w:t>
      </w:r>
      <w:r>
        <w:rPr>
          <w:rFonts w:hint="default"/>
          <w:lang w:val="en-US"/>
        </w:rPr>
        <w:t xml:space="preserve"> command</w:t>
      </w:r>
      <w:r>
        <w:t>, Windows</w:t>
      </w:r>
    </w:p>
    <w:p w14:paraId="76827EFC"/>
    <w:p w14:paraId="774F2187"/>
    <w:p w14:paraId="5A5E402A">
      <w:bookmarkStart w:id="0" w:name="_GoBack"/>
      <w:bookmarkEnd w:id="0"/>
    </w:p>
    <w:p w14:paraId="237E863A">
      <w:pPr>
        <w:pStyle w:val="3"/>
        <w:rPr>
          <w:rFonts w:hint="default"/>
          <w:lang w:val="en-US"/>
        </w:rPr>
      </w:pPr>
      <w:r>
        <w:rPr>
          <w:rFonts w:hint="default"/>
          <w:lang w:val="en-US"/>
        </w:rPr>
        <w:t>TOOLS &amp; PLATFORMS</w:t>
      </w:r>
    </w:p>
    <w:p w14:paraId="42D26BB2">
      <w:pPr>
        <w:rPr>
          <w:rFonts w:hint="default"/>
          <w:lang w:val="en-US"/>
        </w:rPr>
      </w:pPr>
      <w:r>
        <w:rPr>
          <w:rFonts w:hint="default"/>
          <w:lang w:val="en-US"/>
        </w:rPr>
        <w:t>-Git &amp; GitHub</w:t>
      </w:r>
    </w:p>
    <w:p w14:paraId="2FD7071E">
      <w:pPr>
        <w:rPr>
          <w:rFonts w:hint="default"/>
          <w:lang w:val="en-US"/>
        </w:rPr>
      </w:pPr>
      <w:r>
        <w:rPr>
          <w:rFonts w:hint="default"/>
          <w:lang w:val="en-US"/>
        </w:rPr>
        <w:t>-Vs code</w:t>
      </w:r>
    </w:p>
    <w:p w14:paraId="0BE54E2A">
      <w:pPr>
        <w:rPr>
          <w:rFonts w:hint="default"/>
          <w:lang w:val="en-US"/>
        </w:rPr>
      </w:pPr>
      <w:r>
        <w:rPr>
          <w:rFonts w:hint="default"/>
          <w:lang w:val="en-US"/>
        </w:rPr>
        <w:t>-Microsoft Office</w:t>
      </w:r>
    </w:p>
    <w:p w14:paraId="2C3DD530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-Remote desktop tools </w:t>
      </w:r>
    </w:p>
    <w:p w14:paraId="107A3D01">
      <w:pPr>
        <w:rPr>
          <w:rFonts w:hint="default"/>
          <w:lang w:val="en-US"/>
        </w:rPr>
      </w:pPr>
    </w:p>
    <w:p w14:paraId="32348E53"/>
    <w:p w14:paraId="6EE22165"/>
    <w:p w14:paraId="4A166F23"/>
    <w:p w14:paraId="54642894">
      <w:pPr>
        <w:pStyle w:val="3"/>
        <w:rPr>
          <w:rFonts w:hint="default"/>
          <w:lang w:val="en-US"/>
        </w:rPr>
      </w:pPr>
      <w:r>
        <w:rPr>
          <w:rFonts w:hint="default"/>
          <w:lang w:val="en-US"/>
        </w:rPr>
        <w:t>EXPERIENCE</w:t>
      </w:r>
    </w:p>
    <w:p w14:paraId="49C6FA56">
      <w:pPr>
        <w:rPr>
          <w:rFonts w:hint="default"/>
        </w:rPr>
      </w:pPr>
      <w:r>
        <w:t>Projects &amp; Experience</w:t>
      </w:r>
      <w:r>
        <w:rPr>
          <w:rFonts w:hint="default"/>
        </w:rPr>
        <w:t xml:space="preserve">IT Intern – Near East University </w:t>
      </w:r>
      <w:r>
        <w:rPr>
          <w:rFonts w:hint="default"/>
          <w:lang w:val="en-US"/>
        </w:rPr>
        <w:t xml:space="preserve">AI </w:t>
      </w:r>
      <w:r>
        <w:rPr>
          <w:rFonts w:hint="default"/>
        </w:rPr>
        <w:t xml:space="preserve"> Department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2023</w:t>
      </w:r>
    </w:p>
    <w:p w14:paraId="18AE8726">
      <w:pPr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Built voice-controlled hardware solutions using Arduino</w:t>
      </w:r>
    </w:p>
    <w:p w14:paraId="30B956C6">
      <w:pPr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Participated in system maintenance tasks</w:t>
      </w:r>
    </w:p>
    <w:p w14:paraId="51B010B6">
      <w:pPr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Supported network setup and troubleshooting</w:t>
      </w:r>
    </w:p>
    <w:p w14:paraId="4F37FC70">
      <w:pPr>
        <w:rPr>
          <w:rFonts w:hint="default"/>
        </w:rPr>
      </w:pPr>
      <w:r>
        <w:rPr>
          <w:rFonts w:hint="default"/>
        </w:rPr>
        <w:t>Freelance Developer – Ledieusam.com</w:t>
      </w:r>
      <w:r>
        <w:rPr>
          <w:rFonts w:hint="default"/>
          <w:lang w:val="en-US"/>
        </w:rPr>
        <w:t xml:space="preserve"> </w:t>
      </w:r>
      <w:r>
        <w:rPr>
          <w:rFonts w:hint="default"/>
        </w:rPr>
        <w:t>202</w:t>
      </w:r>
      <w:r>
        <w:rPr>
          <w:rFonts w:hint="default"/>
          <w:lang w:val="en-US"/>
        </w:rPr>
        <w:t>3</w:t>
      </w:r>
      <w:r>
        <w:rPr>
          <w:rFonts w:hint="default"/>
        </w:rPr>
        <w:t xml:space="preserve"> – Present</w:t>
      </w:r>
    </w:p>
    <w:p w14:paraId="04B788CC">
      <w:pPr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Built a finance-focused web application from scratch</w:t>
      </w:r>
    </w:p>
    <w:p w14:paraId="54B58A5A">
      <w:pPr>
        <w:ind w:firstLine="330" w:firstLineChars="150"/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Managed hosting and deployment</w:t>
      </w:r>
    </w:p>
    <w:p w14:paraId="2F58EBB4">
      <w:pPr>
        <w:ind w:firstLine="330" w:firstLineChars="150"/>
        <w:rPr>
          <w:rFonts w:hint="default"/>
        </w:rPr>
      </w:pPr>
      <w:r>
        <w:rPr>
          <w:rFonts w:hint="default"/>
          <w:lang w:val="en-US"/>
        </w:rPr>
        <w:t xml:space="preserve">- </w:t>
      </w:r>
      <w:r>
        <w:rPr>
          <w:rFonts w:hint="default"/>
        </w:rPr>
        <w:t>Integrated basic user authentication and front-end/backend components</w:t>
      </w:r>
    </w:p>
    <w:p w14:paraId="37C77AD1">
      <w:pPr>
        <w:ind w:firstLine="330" w:firstLineChars="150"/>
        <w:rPr>
          <w:rFonts w:hint="default"/>
        </w:rPr>
      </w:pPr>
    </w:p>
    <w:p w14:paraId="6710B3FC">
      <w:pPr>
        <w:pStyle w:val="3"/>
        <w:rPr>
          <w:rFonts w:hint="default"/>
          <w:lang w:val="en-US"/>
        </w:rPr>
      </w:pPr>
      <w:r>
        <w:rPr>
          <w:rFonts w:hint="default"/>
          <w:lang w:val="en-US"/>
        </w:rPr>
        <w:t>TOOLS &amp; PLATFORMS</w:t>
      </w:r>
    </w:p>
    <w:p w14:paraId="04A72D96">
      <w:pPr>
        <w:rPr>
          <w:rFonts w:hint="default"/>
          <w:lang w:val="en-US"/>
        </w:rPr>
      </w:pPr>
      <w:r>
        <w:rPr>
          <w:rFonts w:hint="default"/>
          <w:lang w:val="en-US"/>
        </w:rPr>
        <w:t>-Git &amp; GitHub</w:t>
      </w:r>
    </w:p>
    <w:p w14:paraId="508A023A">
      <w:pPr>
        <w:rPr>
          <w:rFonts w:hint="default"/>
          <w:lang w:val="en-US"/>
        </w:rPr>
      </w:pPr>
      <w:r>
        <w:rPr>
          <w:rFonts w:hint="default"/>
          <w:lang w:val="en-US"/>
        </w:rPr>
        <w:t>-Vs code</w:t>
      </w:r>
    </w:p>
    <w:p w14:paraId="0475DA90">
      <w:pPr>
        <w:rPr>
          <w:rFonts w:hint="default"/>
          <w:lang w:val="en-US"/>
        </w:rPr>
      </w:pPr>
      <w:r>
        <w:rPr>
          <w:rFonts w:hint="default"/>
          <w:lang w:val="en-US"/>
        </w:rPr>
        <w:t>-Microsoft Office</w:t>
      </w:r>
    </w:p>
    <w:p w14:paraId="462A87BD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-Remote desktop tools </w:t>
      </w:r>
    </w:p>
    <w:p w14:paraId="5407D639">
      <w:pPr>
        <w:rPr>
          <w:rFonts w:hint="default"/>
          <w:lang w:val="en-US"/>
        </w:rPr>
      </w:pPr>
    </w:p>
    <w:p w14:paraId="558F3866">
      <w:pPr>
        <w:ind w:firstLine="330" w:firstLineChars="150"/>
        <w:rPr>
          <w:rFonts w:hint="default"/>
        </w:rPr>
      </w:pPr>
    </w:p>
    <w:p w14:paraId="5C033324">
      <w:pPr>
        <w:ind w:firstLine="330" w:firstLineChars="150"/>
        <w:rPr>
          <w:rFonts w:hint="default"/>
        </w:rPr>
      </w:pPr>
    </w:p>
    <w:p w14:paraId="5CCAEC32">
      <w:pPr>
        <w:pStyle w:val="3"/>
      </w:pPr>
      <w:r>
        <w:t>LANGUAGES</w:t>
      </w:r>
    </w:p>
    <w:p w14:paraId="2201FAE5">
      <w:r>
        <w:t>English (Fluent), French (</w:t>
      </w:r>
      <w:r>
        <w:rPr>
          <w:rFonts w:hint="default"/>
          <w:lang w:val="en-US"/>
        </w:rPr>
        <w:t>native</w:t>
      </w:r>
      <w:r>
        <w:t>), Turkish (Beginner)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E3B82F7"/>
    <w:rsid w:val="6EBECE44"/>
    <w:rsid w:val="7FE975AB"/>
    <w:rsid w:val="F7FFB87F"/>
    <w:rsid w:val="F7FFD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uiPriority w:val="99"/>
    <w:pPr>
      <w:spacing w:after="120"/>
    </w:pPr>
  </w:style>
  <w:style w:type="paragraph" w:styleId="14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uiPriority w:val="99"/>
    <w:pPr>
      <w:ind w:left="360" w:hanging="360"/>
      <w:contextualSpacing/>
    </w:pPr>
  </w:style>
  <w:style w:type="paragraph" w:styleId="22">
    <w:name w:val="List 2"/>
    <w:basedOn w:val="1"/>
    <w:unhideWhenUsed/>
    <w:uiPriority w:val="99"/>
    <w:pPr>
      <w:ind w:left="720" w:hanging="360"/>
      <w:contextualSpacing/>
    </w:pPr>
  </w:style>
  <w:style w:type="paragraph" w:styleId="23">
    <w:name w:val="List 3"/>
    <w:basedOn w:val="1"/>
    <w:unhideWhenUsed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2013-12-24T03:15:00Z</dcterms:created>
  <dc:creator>python-docx</dc:creator>
  <dc:description>generated by python-docx</dc:description>
  <cp:lastModifiedBy>Plm Family</cp:lastModifiedBy>
  <dcterms:modified xsi:type="dcterms:W3CDTF">2025-08-06T13:49:28Z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717147682516499E0DA98C68975A8459_42</vt:lpwstr>
  </property>
</Properties>
</file>